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Войтенко Александра Александровича, </w:t>
      </w:r>
      <w:r>
        <w:rPr>
          <w:rStyle w:val="cat-UserDefinedgrp-33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Войтенко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86172509300081100003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Войтенко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Войтенко А.А.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Войтенко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29.05.2025 № 86172509300081100003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Войтенко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Войтенко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Войтенко Александра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0412365400665022602520109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34rplc-15">
    <w:name w:val="cat-UserDefined grp-3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